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ensemble    </w:t>
      </w:r>
      <w:r>
        <w:t xml:space="preserve">   chorus    </w:t>
      </w:r>
      <w:r>
        <w:t xml:space="preserve">   ballad    </w:t>
      </w:r>
      <w:r>
        <w:t xml:space="preserve">   rock band    </w:t>
      </w:r>
      <w:r>
        <w:t xml:space="preserve">   orchestra    </w:t>
      </w:r>
      <w:r>
        <w:t xml:space="preserve">   dynamics    </w:t>
      </w:r>
      <w:r>
        <w:t xml:space="preserve">   greatest showman    </w:t>
      </w:r>
      <w:r>
        <w:t xml:space="preserve">   chicago    </w:t>
      </w:r>
      <w:r>
        <w:t xml:space="preserve">   evita    </w:t>
      </w:r>
      <w:r>
        <w:t xml:space="preserve">   grease    </w:t>
      </w:r>
      <w:r>
        <w:t xml:space="preserve">   mamma mia    </w:t>
      </w:r>
      <w:r>
        <w:t xml:space="preserve">   we will rock you    </w:t>
      </w:r>
      <w:r>
        <w:t xml:space="preserve">   annie    </w:t>
      </w:r>
      <w:r>
        <w:t xml:space="preserve">   oliver    </w:t>
      </w:r>
      <w:r>
        <w:t xml:space="preserve">   Hamilton    </w:t>
      </w:r>
      <w:r>
        <w:t xml:space="preserve">   scenery    </w:t>
      </w:r>
      <w:r>
        <w:t xml:space="preserve">   Props    </w:t>
      </w:r>
      <w:r>
        <w:t xml:space="preserve">   Conductor    </w:t>
      </w:r>
      <w:r>
        <w:t xml:space="preserve">   Rehearsal    </w:t>
      </w:r>
      <w:r>
        <w:t xml:space="preserve">   Matilda    </w:t>
      </w:r>
      <w:r>
        <w:t xml:space="preserve">   west side story    </w:t>
      </w:r>
      <w:r>
        <w:t xml:space="preserve">   phantom of the opera    </w:t>
      </w:r>
      <w:r>
        <w:t xml:space="preserve">   songs    </w:t>
      </w:r>
      <w:r>
        <w:t xml:space="preserve">   drama    </w:t>
      </w:r>
      <w:r>
        <w:t xml:space="preserve">   choreography    </w:t>
      </w:r>
      <w:r>
        <w:t xml:space="preserve">   Hairspray    </w:t>
      </w:r>
      <w:r>
        <w:t xml:space="preserve">   Les Miserables    </w:t>
      </w:r>
      <w:r>
        <w:t xml:space="preserve">   cats    </w:t>
      </w:r>
      <w:r>
        <w:t xml:space="preserve">   lloyd webber    </w:t>
      </w:r>
      <w:r>
        <w:t xml:space="preserve">   costume    </w:t>
      </w:r>
      <w:r>
        <w:t xml:space="preserve">   Musical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2021-10-11T12:56:05Z</dcterms:created>
  <dcterms:modified xsi:type="dcterms:W3CDTF">2021-10-11T12:56:05Z</dcterms:modified>
</cp:coreProperties>
</file>