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Musical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Top Selling Soundtrack of all time - The.....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Musical based on a board game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baboon in The Lion King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Female actress who was in Rent, Wicked and Frozen (5,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Everyone's talking about?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'I still Believe' is from which musical (4,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Musical based on the Roald Dahl book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Second word of the song 'Sound of Music'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Joseph was 'a walking work of art' in this garment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Bareilles who co-wrote the musical "Waitress" (4)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 from ......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Rock Opera by Andrew Lloyd Webber (5, 5, 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Longest running Musical (3, 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Due composers ..... &amp; Hammerstein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Musical about a young man with social anxiety disorder - Dear Evan......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Hip-hop musical by Lin-Manuel Miranda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Brigham ...... character in Book of Mormon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theatre which currently shows Wicked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West Side Story gangs .... &amp; Jets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Disney musical with a flying carpet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Feline themed musical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Theatre</dc:title>
  <dcterms:created xsi:type="dcterms:W3CDTF">2021-10-11T12:56:16Z</dcterms:created>
  <dcterms:modified xsi:type="dcterms:W3CDTF">2021-10-11T12:56:16Z</dcterms:modified>
</cp:coreProperties>
</file>