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Theatre &amp; Opera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version of the opera with music, singing ,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opera by Bizet about the Spanish gypsy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Dialogue and/or lyrics for a musical or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song in an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early staged variety show that included songs, dances, and skits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opera in which everything is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that 'introduces' a musical or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Speech-like style of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Broadway Musical composers Rodgers and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&amp; Opera</dc:title>
  <dcterms:created xsi:type="dcterms:W3CDTF">2021-10-11T12:55:53Z</dcterms:created>
  <dcterms:modified xsi:type="dcterms:W3CDTF">2021-10-11T12:55:53Z</dcterms:modified>
</cp:coreProperties>
</file>