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Actress    </w:t>
      </w:r>
      <w:r>
        <w:t xml:space="preserve">   Backstage Crew    </w:t>
      </w:r>
      <w:r>
        <w:t xml:space="preserve">   Choreographer    </w:t>
      </w:r>
      <w:r>
        <w:t xml:space="preserve">   Composer    </w:t>
      </w:r>
      <w:r>
        <w:t xml:space="preserve">   Costume Designer    </w:t>
      </w:r>
      <w:r>
        <w:t xml:space="preserve">   Dancer    </w:t>
      </w:r>
      <w:r>
        <w:t xml:space="preserve">   Director    </w:t>
      </w:r>
      <w:r>
        <w:t xml:space="preserve">   Lighting Designer    </w:t>
      </w:r>
      <w:r>
        <w:t xml:space="preserve">   Lyricist    </w:t>
      </w:r>
      <w:r>
        <w:t xml:space="preserve">   Musical Director    </w:t>
      </w:r>
      <w:r>
        <w:t xml:space="preserve">   Musician    </w:t>
      </w:r>
      <w:r>
        <w:t xml:space="preserve">   Performer    </w:t>
      </w:r>
      <w:r>
        <w:t xml:space="preserve">   Producer    </w:t>
      </w:r>
      <w:r>
        <w:t xml:space="preserve">   Prop Master    </w:t>
      </w:r>
      <w:r>
        <w:t xml:space="preserve">   Set Builder    </w:t>
      </w:r>
      <w:r>
        <w:t xml:space="preserve">   Set Designer    </w:t>
      </w:r>
      <w:r>
        <w:t xml:space="preserve">   Stage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 Roles</dc:title>
  <dcterms:created xsi:type="dcterms:W3CDTF">2021-10-11T12:56:23Z</dcterms:created>
  <dcterms:modified xsi:type="dcterms:W3CDTF">2021-10-11T12:56:23Z</dcterms:modified>
</cp:coreProperties>
</file>