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Theatre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creates the Dance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"theatre" section of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person in charge of the action on the stage, he/she instructs the cast and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or organization financing and supervising the making and public presentation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Backdrops, furniture, and other large structures and properties used on the stage to provide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book, script, or dialogue of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actors, actresses, dancers, and singers who perform in a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musical in which the basic story is taken from another source such as a book, an opera or a play without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or organization financing and supervising the making and public presentation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"repeat" of a song already heard in the musical. It is usually shorter than the original, and often sung by a different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Planning the moving on the stage throughout the show, usually referring to non-musical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who writes the music for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Once a year, this is given to plays and musicals in a ceremony honoring excellence in the theatre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dancing, or organized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appearance of the cast following a performance of a musical or play, in groups or individually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selection (introduction) played by the orchestra at the beginning of a musical, consisting of short sections of the songs to be performed in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closing musical number in a show. It usually includes the entire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Comedy   A theatrical production, typically of a sentimental or humorous nature that consists of musical numbers and dialogue based upon a unifying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writes the words for the songs in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Performed without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plan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musical, theatrical production that has no spoken dialogue. The entire story is told in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 Terminology</dc:title>
  <dcterms:created xsi:type="dcterms:W3CDTF">2022-09-09T20:33:07Z</dcterms:created>
  <dcterms:modified xsi:type="dcterms:W3CDTF">2022-09-09T20:33:07Z</dcterms:modified>
</cp:coreProperties>
</file>