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Theatre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Oklahoma    </w:t>
      </w:r>
      <w:r>
        <w:t xml:space="preserve">   My Fair Lady    </w:t>
      </w:r>
      <w:r>
        <w:t xml:space="preserve">   Chicago    </w:t>
      </w:r>
      <w:r>
        <w:t xml:space="preserve">   Miss Saigon    </w:t>
      </w:r>
      <w:r>
        <w:t xml:space="preserve">   Mary Poppins    </w:t>
      </w:r>
      <w:r>
        <w:t xml:space="preserve">   West Side Story    </w:t>
      </w:r>
      <w:r>
        <w:t xml:space="preserve">   Mean Girls    </w:t>
      </w:r>
      <w:r>
        <w:t xml:space="preserve">   Legally Blonde    </w:t>
      </w:r>
      <w:r>
        <w:t xml:space="preserve">   RENT    </w:t>
      </w:r>
      <w:r>
        <w:t xml:space="preserve">   Footloose    </w:t>
      </w:r>
      <w:r>
        <w:t xml:space="preserve">   Singin in the Rain    </w:t>
      </w:r>
      <w:r>
        <w:t xml:space="preserve">   Dear Evan Hansen    </w:t>
      </w:r>
      <w:r>
        <w:t xml:space="preserve">   Cats    </w:t>
      </w:r>
      <w:r>
        <w:t xml:space="preserve">   Sweeney Todd    </w:t>
      </w:r>
      <w:r>
        <w:t xml:space="preserve">   The Lion King    </w:t>
      </w:r>
      <w:r>
        <w:t xml:space="preserve">   Les Miserables    </w:t>
      </w:r>
      <w:r>
        <w:t xml:space="preserve">   Wicked    </w:t>
      </w:r>
      <w:r>
        <w:t xml:space="preserve">   Guys and Dolls    </w:t>
      </w:r>
      <w:r>
        <w:t xml:space="preserve">   Hamiliton    </w:t>
      </w:r>
      <w:r>
        <w:t xml:space="preserve">   Hairspray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Theatre Word Search</dc:title>
  <dcterms:created xsi:type="dcterms:W3CDTF">2021-10-11T12:56:00Z</dcterms:created>
  <dcterms:modified xsi:type="dcterms:W3CDTF">2021-10-11T12:56:00Z</dcterms:modified>
</cp:coreProperties>
</file>