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Theatre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cast    </w:t>
      </w:r>
      <w:r>
        <w:t xml:space="preserve">   music    </w:t>
      </w:r>
      <w:r>
        <w:t xml:space="preserve">   microphone    </w:t>
      </w:r>
      <w:r>
        <w:t xml:space="preserve">   orchestra    </w:t>
      </w:r>
      <w:r>
        <w:t xml:space="preserve">   songs    </w:t>
      </w:r>
      <w:r>
        <w:t xml:space="preserve">   lights    </w:t>
      </w:r>
      <w:r>
        <w:t xml:space="preserve">   rehearsal    </w:t>
      </w:r>
      <w:r>
        <w:t xml:space="preserve">   props    </w:t>
      </w:r>
      <w:r>
        <w:t xml:space="preserve">   curtains    </w:t>
      </w:r>
      <w:r>
        <w:t xml:space="preserve">   costume    </w:t>
      </w:r>
      <w:r>
        <w:t xml:space="preserve">   acting    </w:t>
      </w:r>
      <w:r>
        <w:t xml:space="preserve">   dancing    </w:t>
      </w:r>
      <w:r>
        <w:t xml:space="preserve">   singing    </w:t>
      </w:r>
      <w:r>
        <w:t xml:space="preserve">   actress    </w:t>
      </w:r>
      <w:r>
        <w:t xml:space="preserve">   actor    </w:t>
      </w:r>
      <w:r>
        <w:t xml:space="preserve">   stage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Theatre Wordsearch</dc:title>
  <dcterms:created xsi:type="dcterms:W3CDTF">2021-10-11T12:55:20Z</dcterms:created>
  <dcterms:modified xsi:type="dcterms:W3CDTF">2021-10-11T12:55:20Z</dcterms:modified>
</cp:coreProperties>
</file>