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Theatre</w:t>
      </w:r>
    </w:p>
    <w:p>
      <w:pPr>
        <w:pStyle w:val="Questions"/>
      </w:pPr>
      <w:r>
        <w:t xml:space="preserve">1. MISLUCA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PEOAORRHRGHCE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YRSICLTI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EMRSOCOP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LTADIMA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MTI NCHNIMI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CSHITNIRROTAECAA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RRAEASLHE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WTSE EIDS STRYO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DORLAEN BEINNRSET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HERTATE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SWTE DEN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YBAOWRAD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EOMRFRRPE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Theatre</dc:title>
  <dcterms:created xsi:type="dcterms:W3CDTF">2021-10-11T12:55:23Z</dcterms:created>
  <dcterms:modified xsi:type="dcterms:W3CDTF">2021-10-11T12:55:23Z</dcterms:modified>
</cp:coreProperties>
</file>