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Theatre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Oklahoma    </w:t>
      </w:r>
      <w:r>
        <w:t xml:space="preserve">   Showboat    </w:t>
      </w:r>
      <w:r>
        <w:t xml:space="preserve">   Revival    </w:t>
      </w:r>
      <w:r>
        <w:t xml:space="preserve">   Hairspray    </w:t>
      </w:r>
      <w:r>
        <w:t xml:space="preserve">   The Greatest Showman    </w:t>
      </w:r>
      <w:r>
        <w:t xml:space="preserve">   Shrek the Musical    </w:t>
      </w:r>
      <w:r>
        <w:t xml:space="preserve">   The Lion King    </w:t>
      </w:r>
      <w:r>
        <w:t xml:space="preserve">   Les Miserables    </w:t>
      </w:r>
      <w:r>
        <w:t xml:space="preserve">   Oscar Hammerstein    </w:t>
      </w:r>
      <w:r>
        <w:t xml:space="preserve">   Richard Rogers    </w:t>
      </w:r>
      <w:r>
        <w:t xml:space="preserve">   Into the Woods    </w:t>
      </w:r>
      <w:r>
        <w:t xml:space="preserve">   Hair    </w:t>
      </w:r>
      <w:r>
        <w:t xml:space="preserve">   Andrew Lloyd Webber    </w:t>
      </w:r>
      <w:r>
        <w:t xml:space="preserve">   Cats    </w:t>
      </w:r>
      <w:r>
        <w:t xml:space="preserve">   Phantom of the Opera    </w:t>
      </w:r>
      <w:r>
        <w:t xml:space="preserve">   West Side Story    </w:t>
      </w:r>
      <w:r>
        <w:t xml:space="preserve">   Of Thee I Sing    </w:t>
      </w:r>
      <w:r>
        <w:t xml:space="preserve">   Ziegfield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Theatre</dc:title>
  <dcterms:created xsi:type="dcterms:W3CDTF">2021-10-11T12:55:33Z</dcterms:created>
  <dcterms:modified xsi:type="dcterms:W3CDTF">2021-10-11T12:55:33Z</dcterms:modified>
</cp:coreProperties>
</file>