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Musical Time Period: Medieval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Peasants    </w:t>
      </w:r>
      <w:r>
        <w:t xml:space="preserve">   Black Death    </w:t>
      </w:r>
      <w:r>
        <w:t xml:space="preserve">   Gun Powder    </w:t>
      </w:r>
      <w:r>
        <w:t xml:space="preserve">   Spectacles    </w:t>
      </w:r>
      <w:r>
        <w:t xml:space="preserve">   Mechanical Clock    </w:t>
      </w:r>
      <w:r>
        <w:t xml:space="preserve">   Pope Gregory    </w:t>
      </w:r>
      <w:r>
        <w:t xml:space="preserve">   Catholic Church    </w:t>
      </w:r>
      <w:r>
        <w:t xml:space="preserve">   Castles    </w:t>
      </w:r>
      <w:r>
        <w:t xml:space="preserve">   Kings    </w:t>
      </w:r>
      <w:r>
        <w:t xml:space="preserve">   Feudal System    </w:t>
      </w:r>
      <w:r>
        <w:t xml:space="preserve">   Illuminated Manuscript    </w:t>
      </w:r>
      <w:r>
        <w:t xml:space="preserve">   La Danse Macabre    </w:t>
      </w:r>
      <w:r>
        <w:t xml:space="preserve">   Monophonic    </w:t>
      </w:r>
      <w:r>
        <w:t xml:space="preserve">   Neumes    </w:t>
      </w:r>
      <w:r>
        <w:t xml:space="preserve">   DiesIrae    </w:t>
      </w:r>
      <w:r>
        <w:t xml:space="preserve">   Plainchant    </w:t>
      </w:r>
      <w:r>
        <w:t xml:space="preserve">   Gregorian Chant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Time Period: Medieval</dc:title>
  <dcterms:created xsi:type="dcterms:W3CDTF">2021-10-11T12:55:15Z</dcterms:created>
  <dcterms:modified xsi:type="dcterms:W3CDTF">2021-10-11T12:55:15Z</dcterms:modified>
</cp:coreProperties>
</file>