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 line    </w:t>
      </w:r>
      <w:r>
        <w:t xml:space="preserve">   Bass clef    </w:t>
      </w:r>
      <w:r>
        <w:t xml:space="preserve">   Crescendo    </w:t>
      </w:r>
      <w:r>
        <w:t xml:space="preserve">   Decrescendo    </w:t>
      </w:r>
      <w:r>
        <w:t xml:space="preserve">   Fermata    </w:t>
      </w:r>
      <w:r>
        <w:t xml:space="preserve">   Flat    </w:t>
      </w:r>
      <w:r>
        <w:t xml:space="preserve">   Forte    </w:t>
      </w:r>
      <w:r>
        <w:t xml:space="preserve">   Natural    </w:t>
      </w:r>
      <w:r>
        <w:t xml:space="preserve">   Piano    </w:t>
      </w:r>
      <w:r>
        <w:t xml:space="preserve">   Repeat    </w:t>
      </w:r>
      <w:r>
        <w:t xml:space="preserve">   Sharp    </w:t>
      </w:r>
      <w:r>
        <w:t xml:space="preserve">   Staff lines    </w:t>
      </w:r>
      <w:r>
        <w:t xml:space="preserve">   The end    </w:t>
      </w:r>
      <w:r>
        <w:t xml:space="preserve">   Tie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Vocabulary</dc:title>
  <dcterms:created xsi:type="dcterms:W3CDTF">2021-10-11T12:56:28Z</dcterms:created>
  <dcterms:modified xsi:type="dcterms:W3CDTF">2021-10-11T12:56:28Z</dcterms:modified>
</cp:coreProperties>
</file>