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indicating that the note is to be diminished by one semitone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rhythmic succession of musical tones, a melody for instruments and voices.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notes or tones based on and named after the key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music written for two vocalists or instrumentalists.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written for chorus and orchestra. Most often religious in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intonation, pitch, and modulation of a composition expressing the meaning, feeling, or attitude of the music.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or hymn celebrating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 more vocalists performing without an accompaniment.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note of a triad.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melodic or, sometimes a harmonic idea presented in a musical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of musical rhythm.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music played at the end of a recital responding to the audiences enthusiastic reaction to the performance, shown by continuous applause.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or 4 notes played simultaneously in harmony.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 Vocabulary</dc:title>
  <dcterms:created xsi:type="dcterms:W3CDTF">2021-10-11T12:54:11Z</dcterms:created>
  <dcterms:modified xsi:type="dcterms:W3CDTF">2021-10-11T12:54:11Z</dcterms:modified>
</cp:coreProperties>
</file>