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Word Scramble</w:t>
      </w:r>
    </w:p>
    <w:p>
      <w:pPr>
        <w:pStyle w:val="Questions"/>
      </w:pPr>
      <w:r>
        <w:t xml:space="preserve">1. YARNMOH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NIINSGG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TMHRHY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EOLYMD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RNEGE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RGEEAS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ETDAEHNNC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MFLI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CRATO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UMCSILA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Word Scramble</dc:title>
  <dcterms:created xsi:type="dcterms:W3CDTF">2021-10-11T12:56:07Z</dcterms:created>
  <dcterms:modified xsi:type="dcterms:W3CDTF">2021-10-11T12:56:07Z</dcterms:modified>
</cp:coreProperties>
</file>