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BEAT    </w:t>
      </w:r>
      <w:r>
        <w:t xml:space="preserve">   GREEK    </w:t>
      </w:r>
      <w:r>
        <w:t xml:space="preserve">   HOUDINI    </w:t>
      </w:r>
      <w:r>
        <w:t xml:space="preserve">   CHARIOTS    </w:t>
      </w:r>
      <w:r>
        <w:t xml:space="preserve">   JONAS BLUE    </w:t>
      </w:r>
      <w:r>
        <w:t xml:space="preserve">   ANTHEM    </w:t>
      </w:r>
      <w:r>
        <w:t xml:space="preserve">   COMPOSER    </w:t>
      </w:r>
      <w:r>
        <w:t xml:space="preserve">   MUSIC    </w:t>
      </w:r>
      <w:r>
        <w:t xml:space="preserve">   WOLFGANG    </w:t>
      </w:r>
      <w:r>
        <w:t xml:space="preserve">   VANGELIS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Word Search</dc:title>
  <dcterms:created xsi:type="dcterms:W3CDTF">2021-10-11T12:56:24Z</dcterms:created>
  <dcterms:modified xsi:type="dcterms:W3CDTF">2021-10-11T12:56:24Z</dcterms:modified>
</cp:coreProperties>
</file>