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Bass    </w:t>
      </w:r>
      <w:r>
        <w:t xml:space="preserve">   Beat    </w:t>
      </w:r>
      <w:r>
        <w:t xml:space="preserve">   Chromatic    </w:t>
      </w:r>
      <w:r>
        <w:t xml:space="preserve">   Clarinet    </w:t>
      </w:r>
      <w:r>
        <w:t xml:space="preserve">   Classic    </w:t>
      </w:r>
      <w:r>
        <w:t xml:space="preserve">   Crotchet    </w:t>
      </w:r>
      <w:r>
        <w:t xml:space="preserve">   Duet    </w:t>
      </w:r>
      <w:r>
        <w:t xml:space="preserve">   Dynamic    </w:t>
      </w:r>
      <w:r>
        <w:t xml:space="preserve">   Flat    </w:t>
      </w:r>
      <w:r>
        <w:t xml:space="preserve">   Flute    </w:t>
      </w:r>
      <w:r>
        <w:t xml:space="preserve">   Guitar    </w:t>
      </w:r>
      <w:r>
        <w:t xml:space="preserve">   Harmony    </w:t>
      </w:r>
      <w:r>
        <w:t xml:space="preserve">   Key    </w:t>
      </w:r>
      <w:r>
        <w:t xml:space="preserve">   Legato    </w:t>
      </w:r>
      <w:r>
        <w:t xml:space="preserve">   Major    </w:t>
      </w:r>
      <w:r>
        <w:t xml:space="preserve">   Minim    </w:t>
      </w:r>
      <w:r>
        <w:t xml:space="preserve">   Octave    </w:t>
      </w:r>
      <w:r>
        <w:t xml:space="preserve">   Percussion    </w:t>
      </w:r>
      <w:r>
        <w:t xml:space="preserve">   Performance    </w:t>
      </w:r>
      <w:r>
        <w:t xml:space="preserve">   Piano    </w:t>
      </w:r>
      <w:r>
        <w:t xml:space="preserve">   Rhythm    </w:t>
      </w:r>
      <w:r>
        <w:t xml:space="preserve">   Saxophone    </w:t>
      </w:r>
      <w:r>
        <w:t xml:space="preserve">   Semibreve    </w:t>
      </w:r>
      <w:r>
        <w:t xml:space="preserve">   Semiquaver    </w:t>
      </w:r>
      <w:r>
        <w:t xml:space="preserve">   Sharp    </w:t>
      </w:r>
      <w:r>
        <w:t xml:space="preserve">   Sonata    </w:t>
      </w:r>
      <w:r>
        <w:t xml:space="preserve">   Tenor    </w:t>
      </w:r>
      <w:r>
        <w:t xml:space="preserve">   Trumpet    </w:t>
      </w:r>
      <w:r>
        <w:t xml:space="preserve">   Tutti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Word Search</dc:title>
  <dcterms:created xsi:type="dcterms:W3CDTF">2021-10-11T12:55:39Z</dcterms:created>
  <dcterms:modified xsi:type="dcterms:W3CDTF">2021-10-11T12:55:39Z</dcterms:modified>
</cp:coreProperties>
</file>