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Accidental    </w:t>
      </w:r>
      <w:r>
        <w:t xml:space="preserve">   Alto    </w:t>
      </w:r>
      <w:r>
        <w:t xml:space="preserve">   bar    </w:t>
      </w:r>
      <w:r>
        <w:t xml:space="preserve">   Beat    </w:t>
      </w:r>
      <w:r>
        <w:t xml:space="preserve">   Chord    </w:t>
      </w:r>
      <w:r>
        <w:t xml:space="preserve">   chorus    </w:t>
      </w:r>
      <w:r>
        <w:t xml:space="preserve">   compose    </w:t>
      </w:r>
      <w:r>
        <w:t xml:space="preserve">   Conductor    </w:t>
      </w:r>
      <w:r>
        <w:t xml:space="preserve">   line    </w:t>
      </w:r>
      <w:r>
        <w:t xml:space="preserve">   Nixon    </w:t>
      </w:r>
      <w:r>
        <w:t xml:space="preserve">   Note    </w:t>
      </w:r>
      <w:r>
        <w:t xml:space="preserve">   Pitch    </w:t>
      </w:r>
      <w:r>
        <w:t xml:space="preserve">   Scale    </w:t>
      </w:r>
      <w:r>
        <w:t xml:space="preserve">   soprano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Words</dc:title>
  <dcterms:created xsi:type="dcterms:W3CDTF">2021-10-11T12:56:28Z</dcterms:created>
  <dcterms:modified xsi:type="dcterms:W3CDTF">2021-10-11T12:56:28Z</dcterms:modified>
</cp:coreProperties>
</file>