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Storytelling    </w:t>
      </w:r>
      <w:r>
        <w:t xml:space="preserve">   Singing    </w:t>
      </w:r>
      <w:r>
        <w:t xml:space="preserve">   Flute    </w:t>
      </w:r>
      <w:r>
        <w:t xml:space="preserve">   Tin whistle    </w:t>
      </w:r>
      <w:r>
        <w:t xml:space="preserve">   Uilleann pipes    </w:t>
      </w:r>
      <w:r>
        <w:t xml:space="preserve">   Harp    </w:t>
      </w:r>
      <w:r>
        <w:t xml:space="preserve">   Concertina    </w:t>
      </w:r>
      <w:r>
        <w:t xml:space="preserve">   Trio    </w:t>
      </w:r>
      <w:r>
        <w:t xml:space="preserve">   Duet    </w:t>
      </w:r>
      <w:r>
        <w:t xml:space="preserve">   Solo    </w:t>
      </w:r>
      <w:r>
        <w:t xml:space="preserve">   Ceili band    </w:t>
      </w:r>
      <w:r>
        <w:t xml:space="preserve">   Competition    </w:t>
      </w:r>
      <w:r>
        <w:t xml:space="preserve">   Milltown    </w:t>
      </w:r>
      <w:r>
        <w:t xml:space="preserve">   Branch    </w:t>
      </w:r>
      <w:r>
        <w:t xml:space="preserve">   Notes    </w:t>
      </w:r>
      <w:r>
        <w:t xml:space="preserve">   Accordian    </w:t>
      </w:r>
      <w:r>
        <w:t xml:space="preserve">   Fiddle    </w:t>
      </w:r>
      <w:r>
        <w:t xml:space="preserve">   comhaltas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Wordsearch!</dc:title>
  <dcterms:created xsi:type="dcterms:W3CDTF">2021-10-11T12:55:49Z</dcterms:created>
  <dcterms:modified xsi:type="dcterms:W3CDTF">2021-10-11T12:55:49Z</dcterms:modified>
</cp:coreProperties>
</file>