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World: 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Reggae musician from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Jamaican music that typically features acoustic 				instruments such as guitars, banjos, drums and rhumba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countries that make up the island if Hispaniola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Little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island country that lies 90 miles north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kind of music that combines elements of Mento, calypso, jazz ,rhythm and blues.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of music singer Harry Belafonte introduced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 that Jamaica lies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continent from which many Jamaican's descended.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of Music that became popular in Jamaica in the 1960’s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 of England and Monarch of Jamaica.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Jamaica's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music attributed to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music that originated in America and has influences from 	Africa, often incorporating improvisation.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musical instrument that you sit on and play metal tines.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World: Jamaica</dc:title>
  <dcterms:created xsi:type="dcterms:W3CDTF">2021-10-11T12:56:30Z</dcterms:created>
  <dcterms:modified xsi:type="dcterms:W3CDTF">2021-10-11T12:56:30Z</dcterms:modified>
</cp:coreProperties>
</file>