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fiddler on the roof    </w:t>
      </w:r>
      <w:r>
        <w:t xml:space="preserve">   Oklahoma    </w:t>
      </w:r>
      <w:r>
        <w:t xml:space="preserve">   guys and dolls    </w:t>
      </w:r>
      <w:r>
        <w:t xml:space="preserve">   Wicked    </w:t>
      </w:r>
      <w:r>
        <w:t xml:space="preserve">   My fair lady    </w:t>
      </w:r>
      <w:r>
        <w:t xml:space="preserve">   Westside story    </w:t>
      </w:r>
      <w:r>
        <w:t xml:space="preserve">   mama Mia    </w:t>
      </w:r>
      <w:r>
        <w:t xml:space="preserve">   Addams family    </w:t>
      </w:r>
      <w:r>
        <w:t xml:space="preserve">   Once upon a mattress    </w:t>
      </w:r>
      <w:r>
        <w:t xml:space="preserve">   High school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</dc:title>
  <dcterms:created xsi:type="dcterms:W3CDTF">2021-10-11T12:54:16Z</dcterms:created>
  <dcterms:modified xsi:type="dcterms:W3CDTF">2021-10-11T12:54:16Z</dcterms:modified>
</cp:coreProperties>
</file>