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musical group that plays beethoven's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instrument you hit with sticks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brass instrument that has a slide to change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a string instrument that glides up and down on the strings.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6 string instrument played in a rock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largest instrument in the string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smallest instrument in the string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platform that musicians are performing on during a concert.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leads a musical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with black and white 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smallest woodwind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paper that lists all of the songs in a 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large metal discs that you crash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musicians who sing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drum in the orchestra that you hit with soft mallets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type of group that plays marching music.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</dc:title>
  <dcterms:created xsi:type="dcterms:W3CDTF">2021-10-12T14:39:03Z</dcterms:created>
  <dcterms:modified xsi:type="dcterms:W3CDTF">2021-10-12T14:39:03Z</dcterms:modified>
</cp:coreProperties>
</file>