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harp    </w:t>
      </w:r>
      <w:r>
        <w:t xml:space="preserve">   guitar    </w:t>
      </w:r>
      <w:r>
        <w:t xml:space="preserve">   electricguitar    </w:t>
      </w:r>
      <w:r>
        <w:t xml:space="preserve">   rainsticks    </w:t>
      </w:r>
      <w:r>
        <w:t xml:space="preserve">   xylophone    </w:t>
      </w:r>
      <w:r>
        <w:t xml:space="preserve">   flute    </w:t>
      </w:r>
      <w:r>
        <w:t xml:space="preserve">   piano    </w:t>
      </w:r>
      <w:r>
        <w:t xml:space="preserve">   clappingsticks    </w:t>
      </w:r>
      <w:r>
        <w:t xml:space="preserve">   triangle    </w:t>
      </w:r>
      <w:r>
        <w:t xml:space="preserve">   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2021-10-11T12:55:55Z</dcterms:created>
  <dcterms:modified xsi:type="dcterms:W3CDTF">2021-10-11T12:55:55Z</dcterms:modified>
</cp:coreProperties>
</file>