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zither    </w:t>
      </w:r>
      <w:r>
        <w:t xml:space="preserve">   xylophone    </w:t>
      </w:r>
      <w:r>
        <w:t xml:space="preserve">   xaphoon    </w:t>
      </w:r>
      <w:r>
        <w:t xml:space="preserve">   violin    </w:t>
      </w:r>
      <w:r>
        <w:t xml:space="preserve">   viola    </w:t>
      </w:r>
      <w:r>
        <w:t xml:space="preserve">   ukulele    </w:t>
      </w:r>
      <w:r>
        <w:t xml:space="preserve">   tube    </w:t>
      </w:r>
      <w:r>
        <w:t xml:space="preserve">   trumpet    </w:t>
      </w:r>
      <w:r>
        <w:t xml:space="preserve">   trombone    </w:t>
      </w:r>
      <w:r>
        <w:t xml:space="preserve">   triangle    </w:t>
      </w:r>
      <w:r>
        <w:t xml:space="preserve">   timpani    </w:t>
      </w:r>
      <w:r>
        <w:t xml:space="preserve">   theremin    </w:t>
      </w:r>
      <w:r>
        <w:t xml:space="preserve">   tambourine    </w:t>
      </w:r>
      <w:r>
        <w:t xml:space="preserve">   tabla    </w:t>
      </w:r>
      <w:r>
        <w:t xml:space="preserve">   synthesizer    </w:t>
      </w:r>
      <w:r>
        <w:t xml:space="preserve">   sitar    </w:t>
      </w:r>
      <w:r>
        <w:t xml:space="preserve">   saxophone    </w:t>
      </w:r>
      <w:r>
        <w:t xml:space="preserve">   recorder    </w:t>
      </w:r>
      <w:r>
        <w:t xml:space="preserve">   psaltery    </w:t>
      </w:r>
      <w:r>
        <w:t xml:space="preserve">   piccolo    </w:t>
      </w:r>
      <w:r>
        <w:t xml:space="preserve">   piano    </w:t>
      </w:r>
      <w:r>
        <w:t xml:space="preserve">   pennywhistle    </w:t>
      </w:r>
      <w:r>
        <w:t xml:space="preserve">   organ    </w:t>
      </w:r>
      <w:r>
        <w:t xml:space="preserve">   ocarina    </w:t>
      </w:r>
      <w:r>
        <w:t xml:space="preserve">   oboe    </w:t>
      </w:r>
      <w:r>
        <w:t xml:space="preserve">   melodica    </w:t>
      </w:r>
      <w:r>
        <w:t xml:space="preserve">   marimba    </w:t>
      </w:r>
      <w:r>
        <w:t xml:space="preserve">   mandolin    </w:t>
      </w:r>
      <w:r>
        <w:t xml:space="preserve">   lyre    </w:t>
      </w:r>
      <w:r>
        <w:t xml:space="preserve">   lute    </w:t>
      </w:r>
      <w:r>
        <w:t xml:space="preserve">   kalimba    </w:t>
      </w:r>
      <w:r>
        <w:t xml:space="preserve">   horn    </w:t>
      </w:r>
      <w:r>
        <w:t xml:space="preserve">   harpsichord    </w:t>
      </w:r>
      <w:r>
        <w:t xml:space="preserve">   harp    </w:t>
      </w:r>
      <w:r>
        <w:t xml:space="preserve">   harmonium    </w:t>
      </w:r>
      <w:r>
        <w:t xml:space="preserve">   harmonica    </w:t>
      </w:r>
      <w:r>
        <w:t xml:space="preserve">   hang    </w:t>
      </w:r>
      <w:r>
        <w:t xml:space="preserve">   guitar    </w:t>
      </w:r>
      <w:r>
        <w:t xml:space="preserve">   gong    </w:t>
      </w:r>
      <w:r>
        <w:t xml:space="preserve">   glockenspiel    </w:t>
      </w:r>
      <w:r>
        <w:t xml:space="preserve">   flute    </w:t>
      </w:r>
      <w:r>
        <w:t xml:space="preserve">   fiddle    </w:t>
      </w:r>
      <w:r>
        <w:t xml:space="preserve">   euphonium    </w:t>
      </w:r>
      <w:r>
        <w:t xml:space="preserve">   dulcimer    </w:t>
      </w:r>
      <w:r>
        <w:t xml:space="preserve">   drum    </w:t>
      </w:r>
      <w:r>
        <w:t xml:space="preserve">   dobro    </w:t>
      </w:r>
      <w:r>
        <w:t xml:space="preserve">   didgeridoo    </w:t>
      </w:r>
      <w:r>
        <w:t xml:space="preserve">   cymbal    </w:t>
      </w:r>
      <w:r>
        <w:t xml:space="preserve">   cornet    </w:t>
      </w:r>
      <w:r>
        <w:t xml:space="preserve">   clavichord    </w:t>
      </w:r>
      <w:r>
        <w:t xml:space="preserve">   clarinet    </w:t>
      </w:r>
      <w:r>
        <w:t xml:space="preserve">   cello    </w:t>
      </w:r>
      <w:r>
        <w:t xml:space="preserve">   bongo    </w:t>
      </w:r>
      <w:r>
        <w:t xml:space="preserve">   bassoon    </w:t>
      </w:r>
      <w:r>
        <w:t xml:space="preserve">   bass    </w:t>
      </w:r>
      <w:r>
        <w:t xml:space="preserve">   banjo    </w:t>
      </w:r>
      <w:r>
        <w:t xml:space="preserve">   bagpipes    </w:t>
      </w:r>
      <w:r>
        <w:t xml:space="preserve">   accordion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2021-10-11T12:55:57Z</dcterms:created>
  <dcterms:modified xsi:type="dcterms:W3CDTF">2021-10-11T12:55:57Z</dcterms:modified>
</cp:coreProperties>
</file>