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cello    </w:t>
      </w:r>
      <w:r>
        <w:t xml:space="preserve">   clarinet    </w:t>
      </w:r>
      <w:r>
        <w:t xml:space="preserve">   double bass    </w:t>
      </w:r>
      <w:r>
        <w:t xml:space="preserve">   flute    </w:t>
      </w:r>
      <w:r>
        <w:t xml:space="preserve">   guitar    </w:t>
      </w:r>
      <w:r>
        <w:t xml:space="preserve">   harmonica    </w:t>
      </w:r>
      <w:r>
        <w:t xml:space="preserve">   harp    </w:t>
      </w:r>
      <w:r>
        <w:t xml:space="preserve">   maracas    </w:t>
      </w:r>
      <w:r>
        <w:t xml:space="preserve">   oboe    </w:t>
      </w:r>
      <w:r>
        <w:t xml:space="preserve">   piano    </w:t>
      </w:r>
      <w:r>
        <w:t xml:space="preserve">   recorder    </w:t>
      </w:r>
      <w:r>
        <w:t xml:space="preserve">   saxophone    </w:t>
      </w:r>
      <w:r>
        <w:t xml:space="preserve">   triangle    </w:t>
      </w:r>
      <w:r>
        <w:t xml:space="preserve">   trumpet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2021-10-11T12:56:09Z</dcterms:created>
  <dcterms:modified xsi:type="dcterms:W3CDTF">2021-10-11T12:56:09Z</dcterms:modified>
</cp:coreProperties>
</file>