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looks like a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starts with a V?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wooden and has four strings?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blow softly?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instrument starts with 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keys?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shaped like a Dorito?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three valves?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play with 2 sticks?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like a large violin?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</dc:title>
  <dcterms:created xsi:type="dcterms:W3CDTF">2021-10-12T14:38:42Z</dcterms:created>
  <dcterms:modified xsi:type="dcterms:W3CDTF">2021-10-12T14:38:42Z</dcterms:modified>
</cp:coreProperties>
</file>