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cello    </w:t>
      </w:r>
      <w:r>
        <w:t xml:space="preserve">   ocarina    </w:t>
      </w:r>
      <w:r>
        <w:t xml:space="preserve">   recorder    </w:t>
      </w:r>
      <w:r>
        <w:t xml:space="preserve">   clarinet    </w:t>
      </w:r>
      <w:r>
        <w:t xml:space="preserve">   oboe    </w:t>
      </w:r>
      <w:r>
        <w:t xml:space="preserve">   tambourine    </w:t>
      </w:r>
      <w:r>
        <w:t xml:space="preserve">   trumpet    </w:t>
      </w:r>
      <w:r>
        <w:t xml:space="preserve">   violin    </w:t>
      </w:r>
      <w:r>
        <w:t xml:space="preserve">   flute    </w:t>
      </w:r>
      <w:r>
        <w:t xml:space="preserve">   drums    </w:t>
      </w:r>
      <w:r>
        <w:t xml:space="preserve">   piano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2021-10-11T12:54:33Z</dcterms:created>
  <dcterms:modified xsi:type="dcterms:W3CDTF">2021-10-11T12:54:33Z</dcterms:modified>
</cp:coreProperties>
</file>