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shows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beetlejuice    </w:t>
      </w:r>
      <w:r>
        <w:t xml:space="preserve">   dear evan hansen    </w:t>
      </w:r>
      <w:r>
        <w:t xml:space="preserve">   the lion king    </w:t>
      </w:r>
      <w:r>
        <w:t xml:space="preserve">   les miserables    </w:t>
      </w:r>
      <w:r>
        <w:t xml:space="preserve">   the phantom of the opera    </w:t>
      </w:r>
      <w:r>
        <w:t xml:space="preserve">   something rotten    </w:t>
      </w:r>
      <w:r>
        <w:t xml:space="preserve">   the greatest showman    </w:t>
      </w:r>
      <w:r>
        <w:t xml:space="preserve">   wicked    </w:t>
      </w:r>
      <w:r>
        <w:t xml:space="preserve">   hadestown    </w:t>
      </w:r>
      <w:r>
        <w:t xml:space="preserve">   aladdin    </w:t>
      </w:r>
      <w:r>
        <w:t xml:space="preserve">   anastasia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shows </dc:title>
  <dcterms:created xsi:type="dcterms:W3CDTF">2021-10-11T12:55:23Z</dcterms:created>
  <dcterms:modified xsi:type="dcterms:W3CDTF">2021-10-11T12:55:23Z</dcterms:modified>
</cp:coreProperties>
</file>