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Rodgers and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female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night in the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Dickens'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Feline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Jam and bread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hills are alive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long, long way 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Breakfast at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Alpine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 and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Whose coat?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There's a little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Mamma Mia band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shows</dc:title>
  <dcterms:created xsi:type="dcterms:W3CDTF">2021-10-11T12:54:52Z</dcterms:created>
  <dcterms:modified xsi:type="dcterms:W3CDTF">2021-10-11T12:54:52Z</dcterms:modified>
</cp:coreProperties>
</file>