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 means the speed at which a passage of music is or should be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_____________________________________ tells you how many beats are in a measure and what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time signature, the _______________________ number tells you which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______________________________ means working together for a common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______________________________________ is a judgement of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means the position of the body while standing or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note equals one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note equals two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note equals four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______________________________ means voice parts sounding the same pitches in the same rhythm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 is the space between barlines.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time signature, the __________ number tells you how many beats are in a measure.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 crossword 1</dc:title>
  <dcterms:created xsi:type="dcterms:W3CDTF">2021-10-11T12:54:47Z</dcterms:created>
  <dcterms:modified xsi:type="dcterms:W3CDTF">2021-10-11T12:54:47Z</dcterms:modified>
</cp:coreProperties>
</file>