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decrescendo    </w:t>
      </w:r>
      <w:r>
        <w:t xml:space="preserve">   crescendo    </w:t>
      </w:r>
      <w:r>
        <w:t xml:space="preserve">   dalsengo    </w:t>
      </w:r>
      <w:r>
        <w:t xml:space="preserve">   dacapo    </w:t>
      </w:r>
      <w:r>
        <w:t xml:space="preserve">   conmoto    </w:t>
      </w:r>
      <w:r>
        <w:t xml:space="preserve">   vivace    </w:t>
      </w:r>
      <w:r>
        <w:t xml:space="preserve">   presto    </w:t>
      </w:r>
      <w:r>
        <w:t xml:space="preserve">   allegro    </w:t>
      </w:r>
      <w:r>
        <w:t xml:space="preserve">   moderato    </w:t>
      </w:r>
      <w:r>
        <w:t xml:space="preserve">   andante    </w:t>
      </w:r>
      <w:r>
        <w:t xml:space="preserve">   adiagio    </w:t>
      </w:r>
      <w:r>
        <w:t xml:space="preserve">   lento    </w:t>
      </w:r>
      <w:r>
        <w:t xml:space="preserve">   mezzoforte    </w:t>
      </w:r>
      <w:r>
        <w:t xml:space="preserve">   Mezzopiano    </w:t>
      </w:r>
      <w:r>
        <w:t xml:space="preserve">   Fortissimo    </w:t>
      </w:r>
      <w:r>
        <w:t xml:space="preserve">   Pianissimo    </w:t>
      </w:r>
      <w:r>
        <w:t xml:space="preserve">   Forte    </w:t>
      </w:r>
      <w:r>
        <w:t xml:space="preserve">   Piano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terms</dc:title>
  <dcterms:created xsi:type="dcterms:W3CDTF">2021-10-11T12:56:02Z</dcterms:created>
  <dcterms:modified xsi:type="dcterms:W3CDTF">2021-10-11T12:56:02Z</dcterms:modified>
</cp:coreProperties>
</file>