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scale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smallest distance between notes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uses notes that jump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between the highest and lowest note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full step movement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the note is high or 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vocal line uses one note per syllable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moves upwards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vocal line uses lots of notes on one syllable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moves downwards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is repeated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5-note scale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uses notes that only move in step - next door notes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2021-10-11T12:56:26Z</dcterms:created>
  <dcterms:modified xsi:type="dcterms:W3CDTF">2021-10-11T12:56:26Z</dcterms:modified>
</cp:coreProperties>
</file>