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 lines of the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tells you how many beats are in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technical exercise built from a 3-note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loud or soft to play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wrote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this will make the song sound sustained and all the notes to blend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sad sounding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technical exercise that consists of notes following a specific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tells you what notes to play sharp of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sharp; flat;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jumpy; detached;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sweetly; nicely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to play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happy sounding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slow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2021-10-11T12:54:54Z</dcterms:created>
  <dcterms:modified xsi:type="dcterms:W3CDTF">2021-10-11T12:54:54Z</dcterms:modified>
</cp:coreProperties>
</file>