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minor    </w:t>
      </w:r>
      <w:r>
        <w:t xml:space="preserve">   major    </w:t>
      </w:r>
      <w:r>
        <w:t xml:space="preserve">   key    </w:t>
      </w:r>
      <w:r>
        <w:t xml:space="preserve">   allegro    </w:t>
      </w:r>
      <w:r>
        <w:t xml:space="preserve">   arco    </w:t>
      </w:r>
      <w:r>
        <w:t xml:space="preserve">   arpeggio    </w:t>
      </w:r>
      <w:r>
        <w:t xml:space="preserve">   chord    </w:t>
      </w:r>
      <w:r>
        <w:t xml:space="preserve">   crescendo    </w:t>
      </w:r>
      <w:r>
        <w:t xml:space="preserve">   crotchet    </w:t>
      </w:r>
      <w:r>
        <w:t xml:space="preserve">   da capo    </w:t>
      </w:r>
      <w:r>
        <w:t xml:space="preserve">   diminuendo    </w:t>
      </w:r>
      <w:r>
        <w:t xml:space="preserve">   fine    </w:t>
      </w:r>
      <w:r>
        <w:t xml:space="preserve">   forte    </w:t>
      </w:r>
      <w:r>
        <w:t xml:space="preserve">   fortissimo    </w:t>
      </w:r>
      <w:r>
        <w:t xml:space="preserve">   glissando    </w:t>
      </w:r>
      <w:r>
        <w:t xml:space="preserve">   largo    </w:t>
      </w:r>
      <w:r>
        <w:t xml:space="preserve">   mezzo forte    </w:t>
      </w:r>
      <w:r>
        <w:t xml:space="preserve">   mezzo piano    </w:t>
      </w:r>
      <w:r>
        <w:t xml:space="preserve">   minim    </w:t>
      </w:r>
      <w:r>
        <w:t xml:space="preserve">   note    </w:t>
      </w:r>
      <w:r>
        <w:t xml:space="preserve">   pianissimo    </w:t>
      </w:r>
      <w:r>
        <w:t xml:space="preserve">   piano    </w:t>
      </w:r>
      <w:r>
        <w:t xml:space="preserve">   pizzicato    </w:t>
      </w:r>
      <w:r>
        <w:t xml:space="preserve">   presto    </w:t>
      </w:r>
      <w:r>
        <w:t xml:space="preserve">   quaver    </w:t>
      </w:r>
      <w:r>
        <w:t xml:space="preserve">   rest    </w:t>
      </w:r>
      <w:r>
        <w:t xml:space="preserve">   ritenuto    </w:t>
      </w:r>
      <w:r>
        <w:t xml:space="preserve">   scale    </w:t>
      </w:r>
      <w:r>
        <w:t xml:space="preserve">   semi-breve    </w:t>
      </w:r>
      <w:r>
        <w:t xml:space="preserve">   tonic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2021-10-11T12:55:14Z</dcterms:created>
  <dcterms:modified xsi:type="dcterms:W3CDTF">2021-10-11T12:55:14Z</dcterms:modified>
</cp:coreProperties>
</file>