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improvise    </w:t>
      </w:r>
      <w:r>
        <w:t xml:space="preserve">   metre    </w:t>
      </w:r>
      <w:r>
        <w:t xml:space="preserve">   structure    </w:t>
      </w:r>
      <w:r>
        <w:t xml:space="preserve">   duration    </w:t>
      </w:r>
      <w:r>
        <w:t xml:space="preserve">   crescendo    </w:t>
      </w:r>
      <w:r>
        <w:t xml:space="preserve">   diminuendo    </w:t>
      </w:r>
      <w:r>
        <w:t xml:space="preserve">   timbre    </w:t>
      </w:r>
      <w:r>
        <w:t xml:space="preserve">   vocals    </w:t>
      </w:r>
      <w:r>
        <w:t xml:space="preserve">   piano    </w:t>
      </w:r>
      <w:r>
        <w:t xml:space="preserve">   forte    </w:t>
      </w:r>
      <w:r>
        <w:t xml:space="preserve">   rhythm    </w:t>
      </w:r>
      <w:r>
        <w:t xml:space="preserve">   lyrics    </w:t>
      </w:r>
      <w:r>
        <w:t xml:space="preserve">   flat    </w:t>
      </w:r>
      <w:r>
        <w:t xml:space="preserve">   sharp    </w:t>
      </w:r>
      <w:r>
        <w:t xml:space="preserve">   chord    </w:t>
      </w:r>
      <w:r>
        <w:t xml:space="preserve">   pitch    </w:t>
      </w:r>
      <w:r>
        <w:t xml:space="preserve">   ostinato    </w:t>
      </w:r>
      <w:r>
        <w:t xml:space="preserve">   crochet    </w:t>
      </w:r>
      <w:r>
        <w:t xml:space="preserve">   treble clef    </w:t>
      </w:r>
      <w:r>
        <w:t xml:space="preserve">   bar    </w:t>
      </w:r>
      <w:r>
        <w:t xml:space="preserve">   dynamics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2021-10-11T12:55:24Z</dcterms:created>
  <dcterms:modified xsi:type="dcterms:W3CDTF">2021-10-11T12:55:24Z</dcterms:modified>
</cp:coreProperties>
</file>