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musical    </w:t>
      </w:r>
      <w:r>
        <w:t xml:space="preserve">   musician    </w:t>
      </w:r>
      <w:r>
        <w:t xml:space="preserve">   artist    </w:t>
      </w:r>
      <w:r>
        <w:t xml:space="preserve">   song    </w:t>
      </w:r>
      <w:r>
        <w:t xml:space="preserve">   singer    </w:t>
      </w:r>
      <w:r>
        <w:t xml:space="preserve">   tempo    </w:t>
      </w:r>
      <w:r>
        <w:t xml:space="preserve">   rhythm    </w:t>
      </w:r>
      <w:r>
        <w:t xml:space="preserve">   pitch    </w:t>
      </w:r>
      <w:r>
        <w:t xml:space="preserve">   melody    </w:t>
      </w:r>
      <w:r>
        <w:t xml:space="preserve">   harmony    </w:t>
      </w:r>
      <w:r>
        <w:t xml:space="preserve">   sing    </w:t>
      </w:r>
      <w:r>
        <w:t xml:space="preserve">   stave    </w:t>
      </w:r>
      <w:r>
        <w:t xml:space="preserve">   notes    </w:t>
      </w:r>
      <w:r>
        <w:t xml:space="preserve">   chord    </w:t>
      </w:r>
      <w:r>
        <w:t xml:space="preserve">   counts    </w:t>
      </w:r>
      <w:r>
        <w:t xml:space="preserve">   beat    </w:t>
      </w:r>
      <w:r>
        <w:t xml:space="preserve">   hiphop    </w:t>
      </w:r>
      <w:r>
        <w:t xml:space="preserve">   rapping    </w:t>
      </w:r>
      <w:r>
        <w:t xml:space="preserve">   blues    </w:t>
      </w:r>
      <w:r>
        <w:t xml:space="preserve">   rock    </w:t>
      </w:r>
      <w:r>
        <w:t xml:space="preserve">   reggae    </w:t>
      </w:r>
      <w:r>
        <w:t xml:space="preserve">   classical    </w:t>
      </w:r>
      <w:r>
        <w:t xml:space="preserve">   folk    </w:t>
      </w:r>
      <w:r>
        <w:t xml:space="preserve">   country    </w:t>
      </w:r>
      <w:r>
        <w:t xml:space="preserve">   opera    </w:t>
      </w:r>
      <w:r>
        <w:t xml:space="preserve">   pop    </w:t>
      </w:r>
      <w:r>
        <w:t xml:space="preserve">   funk    </w:t>
      </w:r>
      <w:r>
        <w:t xml:space="preserve">   jazz    </w:t>
      </w:r>
      <w:r>
        <w:t xml:space="preserve">   treble    </w:t>
      </w:r>
      <w:r>
        <w:t xml:space="preserve">   bass    </w:t>
      </w:r>
      <w:r>
        <w:t xml:space="preserve">  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2021-10-11T12:55:26Z</dcterms:created>
  <dcterms:modified xsi:type="dcterms:W3CDTF">2021-10-11T12:55:26Z</dcterms:modified>
</cp:coreProperties>
</file>