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terms &amp; symbols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of music that dictates how loud or soft a piece of music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of music that dictates how fast or slow a piece of music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name for an eighth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moderately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a walking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bowed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gradually getting softer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numbers at the beginning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cheerful &amp;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getting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name for whole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&amp; symbols </dc:title>
  <dcterms:created xsi:type="dcterms:W3CDTF">2021-10-11T12:55:30Z</dcterms:created>
  <dcterms:modified xsi:type="dcterms:W3CDTF">2021-10-11T12:55:30Z</dcterms:modified>
</cp:coreProperties>
</file>