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flute    </w:t>
      </w:r>
      <w:r>
        <w:t xml:space="preserve">   microphone    </w:t>
      </w:r>
      <w:r>
        <w:t xml:space="preserve">   encore    </w:t>
      </w:r>
      <w:r>
        <w:t xml:space="preserve">   melody    </w:t>
      </w:r>
      <w:r>
        <w:t xml:space="preserve">   xylophone    </w:t>
      </w:r>
      <w:r>
        <w:t xml:space="preserve">   clarinet    </w:t>
      </w:r>
      <w:r>
        <w:t xml:space="preserve">   opera    </w:t>
      </w:r>
      <w:r>
        <w:t xml:space="preserve">   rap    </w:t>
      </w:r>
      <w:r>
        <w:t xml:space="preserve">   concert    </w:t>
      </w:r>
      <w:r>
        <w:t xml:space="preserve">   harp    </w:t>
      </w:r>
      <w:r>
        <w:t xml:space="preserve">   guitar    </w:t>
      </w:r>
      <w:r>
        <w:t xml:space="preserve">   trumpet    </w:t>
      </w:r>
      <w:r>
        <w:t xml:space="preserve">   trio    </w:t>
      </w:r>
      <w:r>
        <w:t xml:space="preserve">   symphony    </w:t>
      </w:r>
      <w:r>
        <w:t xml:space="preserve">   triangle    </w:t>
      </w:r>
      <w:r>
        <w:t xml:space="preserve">   cymbal    </w:t>
      </w:r>
      <w:r>
        <w:t xml:space="preserve">   tuba    </w:t>
      </w:r>
      <w:r>
        <w:t xml:space="preserve">   cello    </w:t>
      </w:r>
      <w:r>
        <w:t xml:space="preserve">   violin    </w:t>
      </w:r>
      <w:r>
        <w:t xml:space="preserve">   viola    </w:t>
      </w:r>
      <w:r>
        <w:t xml:space="preserve">   keyboard    </w:t>
      </w:r>
      <w:r>
        <w:t xml:space="preserve">   piano    </w:t>
      </w:r>
      <w:r>
        <w:t xml:space="preserve">   scale    </w:t>
      </w:r>
      <w:r>
        <w:t xml:space="preserve">   band    </w:t>
      </w:r>
      <w:r>
        <w:t xml:space="preserve">   orchestra    </w:t>
      </w:r>
      <w:r>
        <w:t xml:space="preserve">   conductor    </w:t>
      </w:r>
      <w:r>
        <w:t xml:space="preserve">   chorus    </w:t>
      </w:r>
      <w:r>
        <w:t xml:space="preserve">   oboe    </w:t>
      </w:r>
      <w:r>
        <w:t xml:space="preserve">   percussion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words</dc:title>
  <dcterms:created xsi:type="dcterms:W3CDTF">2021-10-11T12:56:21Z</dcterms:created>
  <dcterms:modified xsi:type="dcterms:W3CDTF">2021-10-11T12:56:21Z</dcterms:modified>
</cp:coreProperties>
</file>