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Musicals-Whose Line Is It Anyways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"Put a pencil to his temple, connected it to his brain and he wrote his first refrain, a testament to his pain"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 expect to run the world in shoes I can not walk 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"Most humans do one thing for all of their lives, the thought of that gives me hives"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"Go to your happy place and then, try not to combust"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"I'm through with playing by the rules of someone else's game"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"If I'm not feeling weird or super strange, my life would be in utter disarray"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"Far, far away, someone was weeping, but the world was sleeping"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 look around at these kids I've known all my life and I ask myself-what happened?"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"Drives a PT Cruiser; God he's such a loser!"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"Cause I'm tap tap tapping on the glass"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"Close your eyes tight, till you vanish from sight, let nothing remain"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"Nobody on the savanna understands, none of my closest friends even has hands"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Musicals-Whose Line Is It Anyways</dc:title>
  <dcterms:created xsi:type="dcterms:W3CDTF">2021-10-21T03:34:36Z</dcterms:created>
  <dcterms:modified xsi:type="dcterms:W3CDTF">2021-10-21T03:34:36Z</dcterms:modified>
</cp:coreProperties>
</file>