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Lesl in sound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month when Veronica sings beautiful in heathers?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the lyric: once upon a time I used to dress up ken but now that I’m a women I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Kim’s best friends name in bye bye birdie.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Sophie when she wanted 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helps the medicine go down?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immigrants from in west side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song title of the song where the plastics get to introduce themselves in mean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song did we dance to backstage at bye bye birdie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Jenny’s favorite musical?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 </dc:title>
  <dcterms:created xsi:type="dcterms:W3CDTF">2021-10-11T12:55:57Z</dcterms:created>
  <dcterms:modified xsi:type="dcterms:W3CDTF">2021-10-11T12:55:57Z</dcterms:modified>
</cp:coreProperties>
</file>