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Grow, baby brother, come back someday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*sniffle*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Slowly, gently night unfurls it's splendor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gotta be a rose cause it rhymes with Mose!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Don't miss it, don't even be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blacker the berry, the sweeter the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worst pies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Marie, the baguettes, hurry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I'm gonna send a flood, gonna drown them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Ain't it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 behind these windows and these parapets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Would grovel in submission to feed your own ambition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the fringe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see blood and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say her royal grandmama will pay a royal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 more pianful than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Seasons may change, winter to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hydromatic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Oh well oh never was there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Seventy-six trombones led the big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Jacob, Jacob and 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2021-10-11T12:56:02Z</dcterms:created>
  <dcterms:modified xsi:type="dcterms:W3CDTF">2021-10-11T12:56:02Z</dcterms:modified>
</cp:coreProperties>
</file>