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Foot Loose    </w:t>
      </w:r>
      <w:r>
        <w:t xml:space="preserve">   Grease    </w:t>
      </w:r>
      <w:r>
        <w:t xml:space="preserve">   Shrek    </w:t>
      </w:r>
      <w:r>
        <w:t xml:space="preserve">   A Christmas Carol    </w:t>
      </w:r>
      <w:r>
        <w:t xml:space="preserve">   Anastasia    </w:t>
      </w:r>
      <w:r>
        <w:t xml:space="preserve">   Bye Bye Birdie    </w:t>
      </w:r>
      <w:r>
        <w:t xml:space="preserve">   Fiddler on the Roof    </w:t>
      </w:r>
      <w:r>
        <w:t xml:space="preserve">   South Pacific    </w:t>
      </w:r>
      <w:r>
        <w:t xml:space="preserve">   White Christmas    </w:t>
      </w:r>
      <w:r>
        <w:t xml:space="preserve">   Oliver    </w:t>
      </w:r>
      <w:r>
        <w:t xml:space="preserve">   Oklahoma    </w:t>
      </w:r>
      <w:r>
        <w:t xml:space="preserve">   Chitty Chitty Bang Bang    </w:t>
      </w:r>
      <w:r>
        <w:t xml:space="preserve">   The Wizard of Oz    </w:t>
      </w:r>
      <w:r>
        <w:t xml:space="preserve">   The Lion King    </w:t>
      </w:r>
      <w:r>
        <w:t xml:space="preserve">   Heidi    </w:t>
      </w:r>
      <w:r>
        <w:t xml:space="preserve">   The Music Man    </w:t>
      </w:r>
      <w:r>
        <w:t xml:space="preserve">   The Little Mermaid    </w:t>
      </w:r>
      <w:r>
        <w:t xml:space="preserve">   Annie    </w:t>
      </w:r>
      <w:r>
        <w:t xml:space="preserve">   Singin in the Rain    </w:t>
      </w:r>
      <w:r>
        <w:t xml:space="preserve">   My Fair Lady    </w:t>
      </w:r>
      <w:r>
        <w:t xml:space="preserve">   Mary Poppins    </w:t>
      </w:r>
      <w:r>
        <w:t xml:space="preserve">   Mulan    </w:t>
      </w:r>
      <w:r>
        <w:t xml:space="preserve">   Cinderella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2021-10-11T12:56:04Z</dcterms:created>
  <dcterms:modified xsi:type="dcterms:W3CDTF">2021-10-11T12:56:04Z</dcterms:modified>
</cp:coreProperties>
</file>