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not marrying him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FAIRY MADLY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They're waiting in the wings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that includes the song "If I Loved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They'd misbehave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he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men, 1 son and a new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Everything's up to date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funny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Welcome to which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as soft as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Wealthy homo sapien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Harsh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Lovett thinks it's too good at least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Musicals</dc:title>
  <dcterms:created xsi:type="dcterms:W3CDTF">2021-10-10T23:45:44Z</dcterms:created>
  <dcterms:modified xsi:type="dcterms:W3CDTF">2021-10-10T23:45:44Z</dcterms:modified>
</cp:coreProperties>
</file>