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phantom of the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Miserables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dear evan 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lion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Mamma 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from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poppins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aladdin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2021-10-11T12:56:19Z</dcterms:created>
  <dcterms:modified xsi:type="dcterms:W3CDTF">2021-10-11T12:56:19Z</dcterms:modified>
</cp:coreProperties>
</file>