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Musicals - 2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Younger than __________,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love to _____ Loud and long and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nothin' like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You've got to be carefully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 is as lucky As lucky can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the light of the _______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_________ evening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 of sugar helps the medicine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Stay _____, don’t rest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gonna ____ that man right outa my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Feed the birds, ________ a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Let’s go fly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 jolly _______ with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That's my little _____ bun!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 - 2</dc:title>
  <dcterms:created xsi:type="dcterms:W3CDTF">2022-01-01T03:33:20Z</dcterms:created>
  <dcterms:modified xsi:type="dcterms:W3CDTF">2022-01-01T03:33:20Z</dcterms:modified>
</cp:coreProperties>
</file>