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Alice in Wonderland    </w:t>
      </w:r>
      <w:r>
        <w:t xml:space="preserve">   Hamilton    </w:t>
      </w:r>
      <w:r>
        <w:t xml:space="preserve">   Jesus Christ Super Star    </w:t>
      </w:r>
      <w:r>
        <w:t xml:space="preserve">   Godspell    </w:t>
      </w:r>
      <w:r>
        <w:t xml:space="preserve">   Little Mermaid    </w:t>
      </w:r>
      <w:r>
        <w:t xml:space="preserve">   Superman    </w:t>
      </w:r>
      <w:r>
        <w:t xml:space="preserve">   Cats    </w:t>
      </w:r>
      <w:r>
        <w:t xml:space="preserve">   Beauty and the Beast    </w:t>
      </w:r>
      <w:r>
        <w:t xml:space="preserve">   Cinderella    </w:t>
      </w:r>
      <w:r>
        <w:t xml:space="preserve">   Sound of Music    </w:t>
      </w:r>
      <w:r>
        <w:t xml:space="preserve">   Hello Dolly    </w:t>
      </w:r>
      <w:r>
        <w:t xml:space="preserve">   Hairspray    </w:t>
      </w:r>
      <w:r>
        <w:t xml:space="preserve">   Oklanhoma    </w:t>
      </w:r>
      <w:r>
        <w:t xml:space="preserve">   Greece    </w:t>
      </w:r>
      <w:r>
        <w:t xml:space="preserve">   Annie get your gun    </w:t>
      </w:r>
      <w:r>
        <w:t xml:space="preserve">   King and I    </w:t>
      </w:r>
      <w:r>
        <w:t xml:space="preserve">   Peter Pan    </w:t>
      </w:r>
      <w:r>
        <w:t xml:space="preserve">   Annie    </w:t>
      </w:r>
      <w:r>
        <w:t xml:space="preserve">   Sponge Bob Square 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2021-10-11T12:56:39Z</dcterms:created>
  <dcterms:modified xsi:type="dcterms:W3CDTF">2021-10-11T12:56:39Z</dcterms:modified>
</cp:coreProperties>
</file>