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 - 3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Blossom of snow may you _____ and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solve a _____ like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Everything’s coming up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hills are alive with the _____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Raindrops on roses and ________ on kittens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every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long ________ Aufwiedersehn Goodnight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on a hill was a lonely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sixteen going 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dream the __________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could write a ______ about your Easter bonnet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You're lookin' swell,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 - 3</dc:title>
  <dcterms:created xsi:type="dcterms:W3CDTF">2022-01-01T03:33:42Z</dcterms:created>
  <dcterms:modified xsi:type="dcterms:W3CDTF">2022-01-01T03:33:42Z</dcterms:modified>
</cp:coreProperties>
</file>