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Grease    </w:t>
      </w:r>
      <w:r>
        <w:t xml:space="preserve">   Beauty and the Beast    </w:t>
      </w:r>
      <w:r>
        <w:t xml:space="preserve">   Cats    </w:t>
      </w:r>
      <w:r>
        <w:t xml:space="preserve">   Mamma Mia    </w:t>
      </w:r>
      <w:r>
        <w:t xml:space="preserve">   Mary Poppins    </w:t>
      </w:r>
      <w:r>
        <w:t xml:space="preserve">   Aladdin    </w:t>
      </w:r>
      <w:r>
        <w:t xml:space="preserve">   Annie    </w:t>
      </w:r>
      <w:r>
        <w:t xml:space="preserve">   Hairspray    </w:t>
      </w:r>
      <w:r>
        <w:t xml:space="preserve">   Phantom of the Opera    </w:t>
      </w:r>
      <w:r>
        <w:t xml:space="preserve">   Wicked    </w:t>
      </w:r>
      <w:r>
        <w:t xml:space="preserve">   Hamilton    </w:t>
      </w:r>
      <w:r>
        <w:t xml:space="preserve">   The Lion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Musicals</dc:title>
  <dcterms:created xsi:type="dcterms:W3CDTF">2021-11-30T03:46:28Z</dcterms:created>
  <dcterms:modified xsi:type="dcterms:W3CDTF">2021-11-30T03:46:28Z</dcterms:modified>
</cp:coreProperties>
</file>