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Musicals - 4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could have ______ all night!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 on along and listen to The ______ of Broadway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don't mean a thing if it ain't got that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best things in life are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Come with me and you'll be In a world of pure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Put on a happy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Somewhere over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Would you like to _____ on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will say we're in 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I'm singin' in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Nice ____ if you can get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Musicals - 4</dc:title>
  <dcterms:created xsi:type="dcterms:W3CDTF">2022-01-01T03:33:49Z</dcterms:created>
  <dcterms:modified xsi:type="dcterms:W3CDTF">2022-01-01T03:33:49Z</dcterms:modified>
</cp:coreProperties>
</file>