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opened in 1997 and is still running today with music by Elton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tells the story of two unlikely friends, Elphaba and Glinda, who struggle over the same love-interest.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introduced the son standard "Memory" and it ran for 18 years, from 1982 to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the 1920 horror novel by Gaston Leroux.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flower girl who takes speech lessons from professor Henry Higgins.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won nine Tony Awards in 1976, including the award for Best Musical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inspired by William Shakespeare's play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in early 19th-century, France, based on the novel by French poet and novelist Victor Hugo.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follows the dreams and efforts of Rose to raise two daughters in show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about actual crimes and criminals.  It won six Tony Awards in 1997.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2021-10-11T12:55:20Z</dcterms:created>
  <dcterms:modified xsi:type="dcterms:W3CDTF">2021-10-11T12:55:20Z</dcterms:modified>
</cp:coreProperties>
</file>