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 -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song for three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"All that 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prison warden at the Cook County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song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 character _____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takes place in different places - these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Chicago lawyer _____ Flynn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musical Chicago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dance routines in 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piece of instrumental music that comes at the very beginning of a musical to prepare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a large group of singers who sing 'full' cast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Blonde lead character _____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and second half of a musical (think of a 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song for two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- Chicago</dc:title>
  <dcterms:created xsi:type="dcterms:W3CDTF">2021-10-11T12:56:34Z</dcterms:created>
  <dcterms:modified xsi:type="dcterms:W3CDTF">2021-10-11T12:56:34Z</dcterms:modified>
</cp:coreProperties>
</file>