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Barnaby Tucker    </w:t>
      </w:r>
      <w:r>
        <w:t xml:space="preserve">   Isaiah    </w:t>
      </w:r>
      <w:r>
        <w:t xml:space="preserve">   Benny    </w:t>
      </w:r>
      <w:r>
        <w:t xml:space="preserve">   In the Heights    </w:t>
      </w:r>
      <w:r>
        <w:t xml:space="preserve">   Leap of Faith    </w:t>
      </w:r>
      <w:r>
        <w:t xml:space="preserve">   Wade Walker    </w:t>
      </w:r>
      <w:r>
        <w:t xml:space="preserve">   Gator    </w:t>
      </w:r>
      <w:r>
        <w:t xml:space="preserve">   Memphis    </w:t>
      </w:r>
      <w:r>
        <w:t xml:space="preserve">   Cry Baby    </w:t>
      </w:r>
      <w:r>
        <w:t xml:space="preserve">   Hello Dolly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 Crossword</dc:title>
  <dcterms:created xsi:type="dcterms:W3CDTF">2021-10-11T12:55:47Z</dcterms:created>
  <dcterms:modified xsi:type="dcterms:W3CDTF">2021-10-11T12:55:47Z</dcterms:modified>
</cp:coreProperties>
</file>